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1995年世界发展报告  一体化世界中的劳动者</w:t>
      </w:r>
    </w:p>
    <w:p>
      <w:r>
        <w:rPr>
          <w:rFonts w:ascii="宋体" w:hAnsi="宋体" w:eastAsia="宋体"/>
          <w:sz w:val="24"/>
        </w:rPr>
        <w:t>世界银行《1995年世界发展报告》编写组编；毛晓威等译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1995年世界发展报告  一体化世界中的劳动者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世界银行《1995年世界发展报告》编写组编；毛晓威等译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本书出售、求购地址：https://www.jiaokey.com/book/detail/10344661.html</w:t>
      </w:r>
    </w:p>
    <w:p>
      <w:r>
        <w:t>更多相关图书推荐：https://www.jiaokey.com</w:t>
      </w:r>
    </w:p>
    <w:p>
      <w:r>
        <w:t>世界银行《1995年世界发展报告》编写组编；毛晓威等译 其他作品：https://www.jiaokey.com/tag/世界银行《1995年世界发展报告》编写组编；毛晓威等译.html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关键词搜索：https://www.jiaokey.com/tag/1995年世界发展报告  一体化世界中的劳动者.html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