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延边：面向未来的抉择  上下</w:t>
      </w:r>
    </w:p>
    <w:p>
      <w:r>
        <w:rPr>
          <w:rFonts w:ascii="宋体" w:hAnsi="宋体" w:eastAsia="宋体"/>
          <w:sz w:val="24"/>
        </w:rPr>
        <w:t>国家科委科技促进发展研究中心，延边州规划课题组编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延边：面向未来的抉择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国家科委科技促进发展研究中心，延边州规划课题组编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本书出售、求购地址：https://www.jiaokey.com/book/detail/10344592.html</w:t>
      </w:r>
    </w:p>
    <w:p>
      <w:r>
        <w:t>更多相关图书推荐：https://www.jiaokey.com</w:t>
      </w:r>
    </w:p>
    <w:p>
      <w:r>
        <w:t>国家科委科技促进发展研究中心，延边州规划课题组编 其他作品：https://www.jiaokey.com/tag/国家科委科技促进发展研究中心，延边州规划课题组编.html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关键词搜索：https://www.jiaokey.com/tag/延边：面向未来的抉择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