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匈牙利国民经济计划工作的基础</w:t>
      </w:r>
    </w:p>
    <w:p>
      <w:r>
        <w:rPr>
          <w:rFonts w:ascii="宋体" w:hAnsi="宋体" w:eastAsia="宋体"/>
          <w:sz w:val="24"/>
        </w:rPr>
        <w:t>（匈）巴拉沙（A.Balassa）著；罗素冬等译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匈牙利国民经济计划工作的基础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（匈）巴拉沙（A.Balassa）著；罗素冬等译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本书出售、求购地址：https://www.jiaokey.com/book/detail/10344563.html</w:t>
      </w:r>
    </w:p>
    <w:p>
      <w:r>
        <w:t>更多相关图书推荐：https://www.jiaokey.com</w:t>
      </w:r>
    </w:p>
    <w:p>
      <w:r>
        <w:t>（匈）巴拉沙（A.Balassa）著；罗素冬等译 其他作品：https://www.jiaokey.com/tag/（匈）巴拉沙（A.Balassa）著；罗素冬等译.html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关键词搜索：https://www.jiaokey.com/tag/匈牙利国民经济计划工作的基础.html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