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领导干部一定要讲政治  学习江泽民同志关于讲政治的论述</w:t>
      </w:r>
    </w:p>
    <w:p>
      <w:r>
        <w:rPr>
          <w:rFonts w:ascii="宋体" w:hAnsi="宋体" w:eastAsia="宋体"/>
          <w:sz w:val="24"/>
        </w:rPr>
        <w:t>郑科扬，刘海藩主编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领导干部一定要讲政治  学习江泽民同志关于讲政治的论述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郑科扬，刘海藩主编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本书出售、求购地址：https://www.jiaokey.com/book/detail/10344549.html</w:t>
      </w:r>
    </w:p>
    <w:p>
      <w:r>
        <w:t>更多相关图书推荐：https://www.jiaokey.com</w:t>
      </w:r>
    </w:p>
    <w:p>
      <w:r>
        <w:t>郑科扬，刘海藩主编 其他作品：https://www.jiaokey.com/tag/郑科扬，刘海藩主编.html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关键词搜索：https://www.jiaokey.com/tag/领导干部一定要讲政治  学习江泽民同志关于讲政治的论述.html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