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书名：WTO给中国百姓带来了什么 破解百姓关心的热点话题</w:t>
      </w:r>
    </w:p>
    <w:p>
      <w:r>
        <w:t>作者：文岗编著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总页数：405</w:t>
      </w:r>
    </w:p>
    <w:p>
      <w:r>
        <w:t>更多请访问教客网: www.jiaokey.com</w:t>
      </w:r>
    </w:p>
    <w:p>
      <w:r>
        <w:t>WTO给中国百姓带来了什么 破解百姓关心的热点话题 评论地址：https://www.jiaokey.com/book/detail/10344509.html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