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谁在为美国打天下  美国还能称霸全球多久</w:t>
      </w:r>
    </w:p>
    <w:p>
      <w:r>
        <w:rPr>
          <w:rFonts w:ascii="宋体" w:hAnsi="宋体" w:eastAsia="宋体"/>
          <w:sz w:val="24"/>
        </w:rPr>
        <w:t>滕建群，林治远著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谁在为美国打天下  美国还能称霸全球多久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滕建群，林治远著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本书出售、求购地址：https://www.jiaokey.com/book/detail/10344471.html</w:t>
      </w:r>
    </w:p>
    <w:p>
      <w:r>
        <w:t>更多相关图书推荐：https://www.jiaokey.com</w:t>
      </w:r>
    </w:p>
    <w:p>
      <w:r>
        <w:t>滕建群，林治远著 其他作品：https://www.jiaokey.com/tag/滕建群，林治远著.html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关键词搜索：https://www.jiaokey.com/tag/谁在为美国打天下  美国还能称霸全球多久.html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