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著名专家学者谈：十四大报告若干重大理论问题</w:t>
      </w:r>
    </w:p>
    <w:p>
      <w:r>
        <w:rPr>
          <w:rFonts w:ascii="宋体" w:hAnsi="宋体" w:eastAsia="宋体"/>
          <w:sz w:val="24"/>
        </w:rPr>
        <w:t>郑必坚等著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著名专家学者谈：十四大报告若干重大理论问题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本书出售、求购地址：https://www.jiaokey.com/book/detail/10344444.html</w:t>
      </w:r>
    </w:p>
    <w:p>
      <w:r>
        <w:t>更多相关图书推荐：https://www.jiaokey.com</w:t>
      </w:r>
    </w:p>
    <w:p>
      <w:r>
        <w:t>郑必坚等著 其他作品：https://www.jiaokey.com/tag/郑必坚等著.html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关键词搜索：https://www.jiaokey.com/tag/著名专家学者谈：十四大报告若干重大理论问题.html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