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中华人民共和国法律汇编  1996  英文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中华人民共和国法律汇编  1996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本书出售、求购地址：https://www.jiaokey.com/book/detail/10344392.html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关键词搜索：https://www.jiaokey.com/tag/中华人民共和国法律汇编  1996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