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中国支柱产业振兴方略  机械电子、石油化工、汽车制造、建筑业发展目标与对策</w:t>
      </w:r>
    </w:p>
    <w:p>
      <w:r>
        <w:rPr>
          <w:rFonts w:ascii="宋体" w:hAnsi="宋体" w:eastAsia="宋体"/>
          <w:sz w:val="24"/>
        </w:rPr>
        <w:t>郑新立主编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中国支柱产业振兴方略  机械电子、石油化工、汽车制造、建筑业发展目标与对策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郑新立主编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本书出售、求购地址：https://www.jiaokey.com/book/detail/10344349.html</w:t>
      </w:r>
    </w:p>
    <w:p>
      <w:r>
        <w:t>更多相关图书推荐：https://www.jiaokey.com</w:t>
      </w:r>
    </w:p>
    <w:p>
      <w:r>
        <w:t>郑新立主编 其他作品：https://www.jiaokey.com/tag/郑新立主编.html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关键词搜索：https://www.jiaokey.com/tag/中国支柱产业振兴方略  机械电子、石油化工、汽车制造、建筑业发展目标与对策.html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