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积淀与升华  桂林文化研究文选</w:t>
      </w:r>
    </w:p>
    <w:p>
      <w:r>
        <w:rPr>
          <w:rFonts w:ascii="宋体" w:hAnsi="宋体" w:eastAsia="宋体"/>
          <w:sz w:val="24"/>
        </w:rPr>
        <w:t>卢嘉宣主编；桂林市人民政府文化研究中心编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积淀与升华  桂林文化研究文选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卢嘉宣主编；桂林市人民政府文化研究中心编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本书出售、求购地址：https://www.jiaokey.com/book/detail/10344315.html</w:t>
      </w:r>
    </w:p>
    <w:p>
      <w:r>
        <w:t>更多相关图书推荐：https://www.jiaokey.com</w:t>
      </w:r>
    </w:p>
    <w:p>
      <w:r>
        <w:t>卢嘉宣主编；桂林市人民政府文化研究中心编 其他作品：https://www.jiaokey.com/tag/卢嘉宣主编；桂林市人民政府文化研究中心编.html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关键词搜索：https://www.jiaokey.com/tag/积淀与升华  桂林文化研究文选.html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