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脚下的长路  中国民工现象透析</w:t>
      </w:r>
    </w:p>
    <w:p>
      <w:r>
        <w:rPr>
          <w:rFonts w:ascii="宋体" w:hAnsi="宋体" w:eastAsia="宋体"/>
          <w:sz w:val="24"/>
        </w:rPr>
        <w:t>余大兴，胡小勇著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脚下的长路  中国民工现象透析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余大兴，胡小勇著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本书出售、求购地址：https://www.jiaokey.com/book/detail/10344265.html</w:t>
      </w:r>
    </w:p>
    <w:p>
      <w:r>
        <w:t>更多相关图书推荐：https://www.jiaokey.com</w:t>
      </w:r>
    </w:p>
    <w:p>
      <w:r>
        <w:t>余大兴，胡小勇著 其他作品：https://www.jiaokey.com/tag/余大兴，胡小勇著.html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关键词搜索：https://www.jiaokey.com/tag/脚下的长路  中国民工现象透析.html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