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中国人民银行五十年  中央银行制度的发展历程  1948-1998</w:t>
      </w:r>
    </w:p>
    <w:p>
      <w:r>
        <w:rPr>
          <w:rFonts w:ascii="宋体" w:hAnsi="宋体" w:eastAsia="宋体"/>
          <w:sz w:val="24"/>
        </w:rPr>
        <w:t>戴相龙主编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中国人民银行五十年  中央银行制度的发展历程  1948-1998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戴相龙主编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本书出售、求购地址：https://www.jiaokey.com/book/detail/10344240.html</w:t>
      </w:r>
    </w:p>
    <w:p>
      <w:r>
        <w:t>更多相关图书推荐：https://www.jiaokey.com</w:t>
      </w:r>
    </w:p>
    <w:p>
      <w:r>
        <w:t>戴相龙主编 其他作品：https://www.jiaokey.com/tag/戴相龙主编.html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关键词搜索：https://www.jiaokey.com/tag/中国人民银行五十年  中央银行制度的发展历程  1948-1998.html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