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共和国内参：第三只眼睛看中国  上</w:t>
      </w:r>
    </w:p>
    <w:p>
      <w:r>
        <w:rPr>
          <w:rFonts w:ascii="宋体" w:hAnsi="宋体" w:eastAsia="宋体"/>
          <w:sz w:val="24"/>
        </w:rPr>
        <w:t>毕玉杰主编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共和国内参：第三只眼睛看中国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本书出售、求购地址：https://www.jiaokey.com/book/detail/10344222.html</w:t>
      </w:r>
    </w:p>
    <w:p>
      <w:r>
        <w:t>更多相关图书推荐：https://www.jiaokey.com</w:t>
      </w:r>
    </w:p>
    <w:p>
      <w:r>
        <w:t>毕玉杰主编 其他作品：https://www.jiaokey.com/tag/毕玉杰主编.html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关键词搜索：https://www.jiaokey.com/tag/共和国内参：第三只眼睛看中国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