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中美关系向何处去  克林顿对华政策趋势</w:t>
      </w:r>
    </w:p>
    <w:p>
      <w:r>
        <w:rPr>
          <w:rFonts w:ascii="宋体" w:hAnsi="宋体" w:eastAsia="宋体"/>
          <w:sz w:val="24"/>
        </w:rPr>
        <w:t>王曰庠，黄仁伟等著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中美关系向何处去  克林顿对华政策趋势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王曰庠，黄仁伟等著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本书出售、求购地址：https://www.jiaokey.com/book/detail/10344171.html</w:t>
      </w:r>
    </w:p>
    <w:p>
      <w:r>
        <w:t>更多相关图书推荐：https://www.jiaokey.com</w:t>
      </w:r>
    </w:p>
    <w:p>
      <w:r>
        <w:t>王曰庠，黄仁伟等著 其他作品：https://www.jiaokey.com/tag/王曰庠，黄仁伟等著.html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关键词搜索：https://www.jiaokey.com/tag/中美关系向何处去  克林顿对华政策趋势.html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