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书名：MI5：英国保安局 1945-1972</w:t>
      </w:r>
    </w:p>
    <w:p>
      <w:r>
        <w:t>作者：（英）韦斯特（West，Nigel）著；张 希等译</w:t>
      </w:r>
    </w:p>
    <w:p>
      <w:r>
        <w:t>出版社：北京：时事出版社</w:t>
      </w:r>
    </w:p>
    <w:p>
      <w:r>
        <w:t>出版日期：1993.11</w:t>
      </w:r>
    </w:p>
    <w:p>
      <w:r>
        <w:t>总页数：234</w:t>
      </w:r>
    </w:p>
    <w:p>
      <w:r>
        <w:t>更多请访问教客网: www.jiaokey.com</w:t>
      </w:r>
    </w:p>
    <w:p>
      <w:r>
        <w:t>MI5：英国保安局 1945-1972 评论地址：https://www.jiaokey.com/book/detail/10344108.html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