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反悟  来自中国当代高校学子的心理手记</w:t>
      </w:r>
    </w:p>
    <w:p>
      <w:r>
        <w:rPr>
          <w:rFonts w:ascii="宋体" w:hAnsi="宋体" w:eastAsia="宋体"/>
          <w:sz w:val="24"/>
        </w:rPr>
        <w:t>洪路等著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反悟  来自中国当代高校学子的心理手记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本书出售、求购地址：https://www.jiaokey.com/book/detail/10344084.html</w:t>
      </w:r>
    </w:p>
    <w:p>
      <w:r>
        <w:t>更多相关图书推荐：https://www.jiaokey.com</w:t>
      </w:r>
    </w:p>
    <w:p>
      <w:r>
        <w:t>洪路等著 其他作品：https://www.jiaokey.com/tag/洪路等著.html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关键词搜索：https://www.jiaokey.com/tag/反悟  来自中国当代高校学子的心理手记.html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