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外商投资企业分析</w:t>
      </w:r>
    </w:p>
    <w:p>
      <w:r>
        <w:rPr>
          <w:rFonts w:ascii="宋体" w:hAnsi="宋体" w:eastAsia="宋体"/>
          <w:sz w:val="24"/>
        </w:rPr>
        <w:t>房汉廷著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外商投资企业分析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房汉廷著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本书出售、求购地址：https://www.jiaokey.com/book/detail/10344075.html</w:t>
      </w:r>
    </w:p>
    <w:p>
      <w:r>
        <w:t>更多相关图书推荐：https://www.jiaokey.com</w:t>
      </w:r>
    </w:p>
    <w:p>
      <w:r>
        <w:t>房汉廷著 其他作品：https://www.jiaokey.com/tag/房汉廷著.html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关键词搜索：https://www.jiaokey.com/tag/外商投资企业分析.html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