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中国最大的破产案透视  重庆针织总厂破产纪实与探讨</w:t>
      </w:r>
    </w:p>
    <w:p>
      <w:r>
        <w:rPr>
          <w:rFonts w:ascii="宋体" w:hAnsi="宋体" w:eastAsia="宋体"/>
          <w:sz w:val="24"/>
        </w:rPr>
        <w:t>谢德禄著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中国最大的破产案透视  重庆针织总厂破产纪实与探讨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本书出售、求购地址：https://www.jiaokey.com/book/detail/10344073.html</w:t>
      </w:r>
    </w:p>
    <w:p>
      <w:r>
        <w:t>更多相关图书推荐：https://www.jiaokey.com</w:t>
      </w:r>
    </w:p>
    <w:p>
      <w:r>
        <w:t>谢德禄著 其他作品：https://www.jiaokey.com/tag/谢德禄著.html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关键词搜索：https://www.jiaokey.com/tag/中国最大的破产案透视  重庆针织总厂破产纪实与探讨.html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