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中国跨世纪的三大改革  卷2  金融体制改革及运作全书</w:t>
      </w:r>
    </w:p>
    <w:p>
      <w:r>
        <w:rPr>
          <w:rFonts w:ascii="宋体" w:hAnsi="宋体" w:eastAsia="宋体"/>
          <w:sz w:val="24"/>
        </w:rPr>
        <w:t>刘国光，邢贲思，杨启先主编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中国跨世纪的三大改革  卷2  金融体制改革及运作全书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刘国光，邢贲思，杨启先主编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本书出售、求购地址：https://www.jiaokey.com/book/detail/10344063.html</w:t>
      </w:r>
    </w:p>
    <w:p>
      <w:r>
        <w:t>更多相关图书推荐：https://www.jiaokey.com</w:t>
      </w:r>
    </w:p>
    <w:p>
      <w:r>
        <w:t>刘国光，邢贲思，杨启先主编 其他作品：https://www.jiaokey.com/tag/刘国光，邢贲思，杨启先主编.html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关键词搜索：https://www.jiaokey.com/tag/中国跨世纪的三大改革  卷2  金融体制改革及运作全书.html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