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书名：拂晓的较量  新中国剿匪与镇压反革命纪实</w:t>
      </w:r>
    </w:p>
    <w:p>
      <w:r>
        <w:t>作者：南石编著</w:t>
      </w:r>
    </w:p>
    <w:p>
      <w:r>
        <w:t>出版社：北京：中央文献出版社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拂晓的较量  新中国剿匪与镇压反革命纪实 评论地址：https://www.jiaokey.com/book/detail/10343970.html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