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一个家庭  两个世界</w:t>
      </w:r>
    </w:p>
    <w:p>
      <w:r>
        <w:rPr>
          <w:rFonts w:ascii="宋体" w:hAnsi="宋体" w:eastAsia="宋体"/>
          <w:sz w:val="24"/>
        </w:rPr>
        <w:t>（美）顾毓琇著；张遇，杨波译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一个家庭  两个世界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（美）顾毓琇著；张遇，杨波译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本书出售、求购地址：https://www.jiaokey.com/book/detail/10343958.html</w:t>
      </w:r>
    </w:p>
    <w:p>
      <w:r>
        <w:t>更多相关图书推荐：https://www.jiaokey.com</w:t>
      </w:r>
    </w:p>
    <w:p>
      <w:r>
        <w:t>（美）顾毓琇著；张遇，杨波译 其他作品：https://www.jiaokey.com/tag/（美）顾毓琇著；张遇，杨波译.html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关键词搜索：https://www.jiaokey.com/tag/一个家庭  两个世界.html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