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江泽民论干部监督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江泽民论干部监督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本书出售、求购地址：https://www.jiaokey.com/book/detail/10343956.html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关键词搜索：https://www.jiaokey.com/tag/毛泽东  邓小平  江泽民论干部监督.html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