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科宾论合同  1卷版  上</w:t>
      </w:r>
    </w:p>
    <w:p>
      <w:r>
        <w:rPr>
          <w:rFonts w:ascii="宋体" w:hAnsi="宋体" w:eastAsia="宋体"/>
          <w:sz w:val="24"/>
        </w:rPr>
        <w:t>（美）A.L.科宾（Arthur Linton Corbin）著；王卫国等译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科宾论合同  1卷版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（美）A.L.科宾（Arthur Linton Corbin）著；王卫国等译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本书出售、求购地址：https://www.jiaokey.com/book/detail/10343940.html</w:t>
      </w:r>
    </w:p>
    <w:p>
      <w:r>
        <w:t>更多相关图书推荐：https://www.jiaokey.com</w:t>
      </w:r>
    </w:p>
    <w:p>
      <w:r>
        <w:t>（美）A.L.科宾（Arthur Linton Corbin）著；王卫国等译 其他作品：https://www.jiaokey.com/tag/（美）A.L.科宾（Arthur Linton Corbin）著；王卫国等译.html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关键词搜索：https://www.jiaokey.com/tag/科宾论合同  1卷版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