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书名：中国普及义务教育的实践与经验  全国人大检查《义务教育法》实施情况文献汇编</w:t>
      </w:r>
    </w:p>
    <w:p>
      <w:r>
        <w:t>作者：全国人大教科文卫委员会教育研究室编</w:t>
      </w:r>
    </w:p>
    <w:p>
      <w:r>
        <w:t>出版社：北京：中国民主法制出版社</w:t>
      </w:r>
    </w:p>
    <w:p>
      <w:r>
        <w:t>出版日期：1993.02</w:t>
      </w:r>
    </w:p>
    <w:p>
      <w:r>
        <w:t>总页数：443</w:t>
      </w:r>
    </w:p>
    <w:p>
      <w:r>
        <w:t>更多请访问教客网: www.jiaokey.com</w:t>
      </w:r>
    </w:p>
    <w:p>
      <w:r>
        <w:t>中国普及义务教育的实践与经验  全国人大检查《义务教育法》实施情况文献汇编 评论地址：https://www.jiaokey.com/book/detail/10343923.html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