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“对簿公堂”别发怵  教你如何打官司</w:t>
      </w:r>
    </w:p>
    <w:p>
      <w:r>
        <w:rPr>
          <w:rFonts w:ascii="宋体" w:hAnsi="宋体" w:eastAsia="宋体"/>
          <w:sz w:val="24"/>
        </w:rPr>
        <w:t>胡秋明，洪更强编著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“对簿公堂”别发怵  教你如何打官司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胡秋明，洪更强编著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本书出售、求购地址：https://www.jiaokey.com/book/detail/10343912.html</w:t>
      </w:r>
    </w:p>
    <w:p>
      <w:r>
        <w:t>更多相关图书推荐：https://www.jiaokey.com</w:t>
      </w:r>
    </w:p>
    <w:p>
      <w:r>
        <w:t>胡秋明，洪更强编著 其他作品：https://www.jiaokey.com/tag/胡秋明，洪更强编著.html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关键词搜索：https://www.jiaokey.com/tag/“对簿公堂”别发怵  教你如何打官司.html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