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书名：邓小平军事谋略</w:t>
      </w:r>
    </w:p>
    <w:p>
      <w:r>
        <w:t>作者：郭胜伟著</w:t>
      </w:r>
    </w:p>
    <w:p>
      <w:r>
        <w:t>出版社：北京：中央文献出版社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邓小平军事谋略 评论地址：https://www.jiaokey.com/book/detail/10343894.html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