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苏联东欧国家的演变及其历史教训</w:t>
      </w:r>
    </w:p>
    <w:p>
      <w:r>
        <w:rPr>
          <w:rFonts w:ascii="宋体" w:hAnsi="宋体" w:eastAsia="宋体"/>
          <w:sz w:val="24"/>
        </w:rPr>
        <w:t>周新城，关雪凌等著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苏联东欧国家的演变及其历史教训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周新城，关雪凌等著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本书出售、求购地址：https://www.jiaokey.com/book/detail/10343890.html</w:t>
      </w:r>
    </w:p>
    <w:p>
      <w:r>
        <w:t>更多相关图书推荐：https://www.jiaokey.com</w:t>
      </w:r>
    </w:p>
    <w:p>
      <w:r>
        <w:t>周新城，关雪凌等著 其他作品：https://www.jiaokey.com/tag/周新城，关雪凌等著.html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关键词搜索：https://www.jiaokey.com/tag/苏联东欧国家的演变及其历史教训.html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