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书名：学习中国共产党章程100题</w:t>
      </w:r>
    </w:p>
    <w:p>
      <w:r>
        <w:t>作者：全国党的建设研究会编写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总页数：244</w:t>
      </w:r>
    </w:p>
    <w:p>
      <w:r>
        <w:t>更多请访问教客网: www.jiaokey.com</w:t>
      </w:r>
    </w:p>
    <w:p>
      <w:r>
        <w:t>学习中国共产党章程100题 评论地址：https://www.jiaokey.com/book/detail/10343840.html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