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书名：世纪之履  李默庵回忆录</w:t>
      </w:r>
    </w:p>
    <w:p>
      <w:r>
        <w:t>作者：李默庵口述；刘育钢，高建中编写</w:t>
      </w:r>
    </w:p>
    <w:p>
      <w:r>
        <w:t>出版社：北京：中国文史出版社</w:t>
      </w:r>
    </w:p>
    <w:p>
      <w:r>
        <w:t>出版日期：1995.10</w:t>
      </w:r>
    </w:p>
    <w:p>
      <w:r>
        <w:t>总页数：345</w:t>
      </w:r>
    </w:p>
    <w:p>
      <w:r>
        <w:t>更多请访问教客网: www.jiaokey.com</w:t>
      </w:r>
    </w:p>
    <w:p>
      <w:r>
        <w:t>世纪之履  李默庵回忆录 评论地址：https://www.jiaokey.com/book/detail/10343826.html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