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毛泽东评点二十四史  精华解析</w:t>
      </w:r>
    </w:p>
    <w:p>
      <w:r>
        <w:rPr>
          <w:rFonts w:ascii="宋体" w:hAnsi="宋体" w:eastAsia="宋体"/>
          <w:sz w:val="24"/>
        </w:rPr>
        <w:t>毛泽东评点，周留树主编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毛泽东评点二十四史  精华解析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毛泽东评点，周留树主编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本书出售、求购地址：https://www.jiaokey.com/book/detail/10343824.html</w:t>
      </w:r>
    </w:p>
    <w:p>
      <w:r>
        <w:t>更多相关图书推荐：https://www.jiaokey.com</w:t>
      </w:r>
    </w:p>
    <w:p>
      <w:r>
        <w:t>毛泽东评点，周留树主编 其他作品：https://www.jiaokey.com/tag/毛泽东评点，周留树主编.html</w:t>
      </w:r>
    </w:p>
    <w:p>
      <w:r>
        <w:t>北京：中国档案出版社 出版图书：https://www.jiaokey.com/tag/北京：中国档案出版社.html</w:t>
      </w:r>
    </w:p>
    <w:p>
      <w:r>
        <w:t>关键词搜索：https://www.jiaokey.com/tag/毛泽东评点二十四史  精华解析.html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