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书名：蓝血十杰  美国现代企业管理之父</w:t>
      </w:r>
    </w:p>
    <w:p>
      <w:r>
        <w:t>作者：（美）约翰·伯恩（John A.Byrne）著；陈山，真如译</w:t>
      </w:r>
    </w:p>
    <w:p>
      <w:r>
        <w:t>出版社：海口：海南出版社</w:t>
      </w:r>
    </w:p>
    <w:p>
      <w:r>
        <w:t>出版日期：1996.09</w:t>
      </w:r>
    </w:p>
    <w:p>
      <w:r>
        <w:t>总页数：665</w:t>
      </w:r>
    </w:p>
    <w:p>
      <w:r>
        <w:t>更多请访问教客网: www.jiaokey.com</w:t>
      </w:r>
    </w:p>
    <w:p>
      <w:r>
        <w:t>蓝血十杰  美国现代企业管理之父 评论地址：https://www.jiaokey.com/book/detail/10343789.html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