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克林顿  美国第41位总统</w:t>
      </w:r>
    </w:p>
    <w:p>
      <w:r>
        <w:rPr>
          <w:rFonts w:ascii="宋体" w:hAnsi="宋体" w:eastAsia="宋体"/>
          <w:sz w:val="24"/>
        </w:rPr>
        <w:t>洪兵，郭志刚等编著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克林顿  美国第41位总统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洪兵，郭志刚等编著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本书出售、求购地址：https://www.jiaokey.com/book/detail/10343787.html</w:t>
      </w:r>
    </w:p>
    <w:p>
      <w:r>
        <w:t>更多相关图书推荐：https://www.jiaokey.com</w:t>
      </w:r>
    </w:p>
    <w:p>
      <w:r>
        <w:t>洪兵，郭志刚等编著 其他作品：https://www.jiaokey.com/tag/洪兵，郭志刚等编著.html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关键词搜索：https://www.jiaokey.com/tag/克林顿  美国第41位总统.html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