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书名：共和国史记  第5卷上  再创辉煌</w:t>
      </w:r>
    </w:p>
    <w:p>
      <w:r>
        <w:t>作者：蒋仲辉主编</w:t>
      </w:r>
    </w:p>
    <w:p>
      <w:r>
        <w:t>出版社：长春：吉林人民出版社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共和国史记  第5卷上  再创辉煌 评论地址：https://www.jiaokey.com/book/detail/10343782.html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