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任弼时与中国青年</w:t>
      </w:r>
    </w:p>
    <w:p>
      <w:r>
        <w:rPr>
          <w:rFonts w:ascii="宋体" w:hAnsi="宋体" w:eastAsia="宋体"/>
          <w:sz w:val="24"/>
        </w:rPr>
        <w:t>柳建辉，郑雅茹编著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任弼时与中国青年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柳建辉，郑雅茹编著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本书出售、求购地址：https://www.jiaokey.com/book/detail/10343760.html</w:t>
      </w:r>
    </w:p>
    <w:p>
      <w:r>
        <w:t>更多相关图书推荐：https://www.jiaokey.com</w:t>
      </w:r>
    </w:p>
    <w:p>
      <w:r>
        <w:t>柳建辉，郑雅茹编著 其他作品：https://www.jiaokey.com/tag/柳建辉，郑雅茹编著.html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关键词搜索：https://www.jiaokey.com/tag/任弼时与中国青年.html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