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江青全传</w:t>
      </w:r>
    </w:p>
    <w:p>
      <w:r>
        <w:rPr>
          <w:rFonts w:ascii="宋体" w:hAnsi="宋体" w:eastAsia="宋体"/>
          <w:sz w:val="24"/>
        </w:rPr>
        <w:t>（美）特里尔（Terrill，Ross）著；刘路新译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江青全传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（美）特里尔（Terrill，Ross）著；刘路新译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石家庄市：河北人民出版社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本书出售、求购地址：https://www.jiaokey.com/book/detail/10343759.html</w:t>
      </w:r>
    </w:p>
    <w:p>
      <w:r>
        <w:t>更多相关图书推荐：https://www.jiaokey.com</w:t>
      </w:r>
    </w:p>
    <w:p>
      <w:r>
        <w:t>（美）特里尔（Terrill，Ross）著；刘路新译 其他作品：https://www.jiaokey.com/tag/（美）特里尔（Terrill，Ross）著；刘路新译.html</w:t>
      </w:r>
    </w:p>
    <w:p>
      <w:r>
        <w:t>石家庄市：河北人民出版社 出版图书：https://www.jiaokey.com/tag/石家庄市：河北人民出版社.html</w:t>
      </w:r>
    </w:p>
    <w:p>
      <w:r>
        <w:t>关键词搜索：https://www.jiaokey.com/tag/江青全传.html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