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书名：中华百杰图传·智慧之星  世纪伟人  周恩来</w:t>
      </w:r>
    </w:p>
    <w:p>
      <w:r>
        <w:t>作者：曹冬才，杨晓杰编文；彭俊等绘</w:t>
      </w:r>
    </w:p>
    <w:p>
      <w:r>
        <w:t>出版社：海口：海南国际新闻出版中心</w:t>
      </w:r>
    </w:p>
    <w:p>
      <w:r>
        <w:t>出版日期：1996.09</w:t>
      </w:r>
    </w:p>
    <w:p>
      <w:r>
        <w:t>总页数：124</w:t>
      </w:r>
    </w:p>
    <w:p>
      <w:r>
        <w:t>更多请访问教客网: www.jiaokey.com</w:t>
      </w:r>
    </w:p>
    <w:p>
      <w:r>
        <w:t>中华百杰图传·智慧之星  世纪伟人  周恩来 评论地址：https://www.jiaokey.com/book/detail/10343747.html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