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书名：叶利钦传</w:t>
      </w:r>
    </w:p>
    <w:p>
      <w:r>
        <w:t>作者：（俄）弗拉基米尔·索洛维约夫，（俄）叶莲娜·克列皮科娃著；张达楠等译</w:t>
      </w:r>
    </w:p>
    <w:p>
      <w:r>
        <w:t>出版社：</w:t>
      </w:r>
    </w:p>
    <w:p>
      <w:r>
        <w:t>出版日期：1994.09</w:t>
      </w:r>
    </w:p>
    <w:p>
      <w:r>
        <w:t>总页数：405</w:t>
      </w:r>
    </w:p>
    <w:p>
      <w:r>
        <w:t>更多请访问教客网: www.jiaokey.com</w:t>
      </w:r>
    </w:p>
    <w:p>
      <w:r>
        <w:t>叶利钦传 评论地址：https://www.jiaokey.com/book/detail/10343734.html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