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书名：中华百杰图传·军事奇才  抗倭名将·戚继光</w:t>
      </w:r>
    </w:p>
    <w:p>
      <w:r>
        <w:t>作者：胡耀忠，王又文；尚金声</w:t>
      </w:r>
    </w:p>
    <w:p>
      <w:r>
        <w:t>出版社：海口：海南国际新闻出版中心</w:t>
      </w:r>
    </w:p>
    <w:p>
      <w:r>
        <w:t>出版日期：1997.05</w:t>
      </w:r>
    </w:p>
    <w:p>
      <w:r>
        <w:t>总页数：124</w:t>
      </w:r>
    </w:p>
    <w:p>
      <w:r>
        <w:t>更多请访问教客网: www.jiaokey.com</w:t>
      </w:r>
    </w:p>
    <w:p>
      <w:r>
        <w:t>中华百杰图传·军事奇才  抗倭名将·戚继光 评论地址：https://www.jiaokey.com/book/detail/10343649.html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