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书名：中华百杰图传·智慧之星  策士之雄  张仪</w:t>
      </w:r>
    </w:p>
    <w:p>
      <w:r>
        <w:t>作者：杨晓杰，胡多明，赵胜琛，陈秋明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总页数：124</w:t>
      </w:r>
    </w:p>
    <w:p>
      <w:r>
        <w:t>更多请访问教客网: www.jiaokey.com</w:t>
      </w:r>
    </w:p>
    <w:p>
      <w:r>
        <w:t>中华百杰图传·智慧之星  策士之雄  张仪 评论地址：https://www.jiaokey.com/book/detail/10343645.html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