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书名：中华百杰图传·智慧之星  神算军师  刘基</w:t>
      </w:r>
    </w:p>
    <w:p>
      <w:r>
        <w:t>作者：甘雨，王健忠，赵胜琛</w:t>
      </w:r>
    </w:p>
    <w:p>
      <w:r>
        <w:t>出版社：海口：海南国际新闻出版中心</w:t>
      </w:r>
    </w:p>
    <w:p>
      <w:r>
        <w:t>出版日期：1996.09</w:t>
      </w:r>
    </w:p>
    <w:p>
      <w:r>
        <w:t>总页数：124</w:t>
      </w:r>
    </w:p>
    <w:p>
      <w:r>
        <w:t>更多请访问教客网: www.jiaokey.com</w:t>
      </w:r>
    </w:p>
    <w:p>
      <w:r>
        <w:t>中华百杰图传·智慧之星  神算军师  刘基 评论地址：https://www.jiaokey.com/book/detail/10343643.html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