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中华百杰图传·军事奇才  一代精忠·岳飞</w:t>
      </w:r>
    </w:p>
    <w:p>
      <w:r>
        <w:rPr>
          <w:rFonts w:ascii="宋体" w:hAnsi="宋体" w:eastAsia="宋体"/>
          <w:sz w:val="24"/>
        </w:rPr>
        <w:t>古琳晖，彦永刚，罗玉玲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中华百杰图传·军事奇才  一代精忠·岳飞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古琳晖，彦永刚，罗玉玲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本书出售、求购地址：https://www.jiaokey.com/book/detail/10343639.html</w:t>
      </w:r>
    </w:p>
    <w:p>
      <w:r>
        <w:t>更多相关图书推荐：https://www.jiaokey.com</w:t>
      </w:r>
    </w:p>
    <w:p>
      <w:r>
        <w:t>古琳晖，彦永刚，罗玉玲 其他作品：https://www.jiaokey.com/tag/古琳晖，彦永刚，罗玉玲.html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关键词搜索：https://www.jiaokey.com/tag/中华百杰图传·军事奇才  一代精忠·岳飞.html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