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中华百杰图传·军事奇才  乱世枭雄·曹操</w:t>
      </w:r>
    </w:p>
    <w:p>
      <w:r>
        <w:rPr>
          <w:rFonts w:ascii="宋体" w:hAnsi="宋体" w:eastAsia="宋体"/>
          <w:sz w:val="24"/>
        </w:rPr>
        <w:t>张炜玮，尚金声，启珍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中华百杰图传·军事奇才  乱世枭雄·曹操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张炜玮，尚金声，启珍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本书出售、求购地址：https://www.jiaokey.com/book/detail/10343638.html</w:t>
      </w:r>
    </w:p>
    <w:p>
      <w:r>
        <w:t>更多相关图书推荐：https://www.jiaokey.com</w:t>
      </w:r>
    </w:p>
    <w:p>
      <w:r>
        <w:t>张炜玮，尚金声，启珍 其他作品：https://www.jiaokey.com/tag/张炜玮，尚金声，启珍.html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关键词搜索：https://www.jiaokey.com/tag/中华百杰图传·军事奇才  乱世枭雄·曹操.html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