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书名：青松挺且直  一个老兵心目中的陈毅元帅</w:t>
      </w:r>
    </w:p>
    <w:p>
      <w:r>
        <w:t>作者：王昊著</w:t>
      </w:r>
    </w:p>
    <w:p>
      <w:r>
        <w:t>出版社：上海:上海文艺出版社,1997.07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青松挺且直  一个老兵心目中的陈毅元帅 评论地址：https://www.jiaokey.com/book/detail/10343594.html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