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我的伯父毛岸英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我的伯父毛岸英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本书出售、求购地址：https://www.jiaokey.com/book/detail/10343538.html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关键词搜索：https://www.jiaokey.com/tag/我的伯父毛岸英.html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