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书名：文化大革命中的周恩来</w:t>
      </w:r>
    </w:p>
    <w:p>
      <w:r>
        <w:t>作者：《“文化大&lt;font color=Red&gt;革&lt;/font&gt;命”中的周恩来》编写组编</w:t>
      </w:r>
    </w:p>
    <w:p>
      <w:r>
        <w:t>出版社：北京:中共中央党校出版社,1997.01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文化大革命中的周恩来 评论地址：https://www.jiaokey.com/book/detail/10343530.html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