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中国的拿破仑  蒋介石之命运</w:t>
      </w:r>
    </w:p>
    <w:p>
      <w:r>
        <w:rPr>
          <w:rFonts w:ascii="宋体" w:hAnsi="宋体" w:eastAsia="宋体"/>
          <w:sz w:val="24"/>
        </w:rPr>
        <w:t>（苏）В·Б·沃龙佐夫著；董友忱等译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中国的拿破仑  蒋介石之命运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（苏）В·Б·沃龙佐夫著；董友忱等译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本书出售、求购地址：https://www.jiaokey.com/book/detail/10343520.html</w:t>
      </w:r>
    </w:p>
    <w:p>
      <w:r>
        <w:t>更多相关图书推荐：https://www.jiaokey.com</w:t>
      </w:r>
    </w:p>
    <w:p>
      <w:r>
        <w:t>（苏）В·Б·沃龙佐夫著；董友忱等译 其他作品：https://www.jiaokey.com/tag/（苏）В·Б·沃龙佐夫著；董友忱等译.html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关键词搜索：https://www.jiaokey.com/tag/中国的拿破仑  蒋介石之命运.html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