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中国名人在香港  30、40年代在港活动纪实</w:t>
      </w:r>
    </w:p>
    <w:p>
      <w:r>
        <w:rPr>
          <w:rFonts w:ascii="宋体" w:hAnsi="宋体" w:eastAsia="宋体"/>
          <w:sz w:val="24"/>
        </w:rPr>
        <w:t>吴伦霓霞，余炎光编著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中国名人在香港  30、40年代在港活动纪实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吴伦霓霞，余炎光编著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本书出售、求购地址：https://www.jiaokey.com/book/detail/10343492.html</w:t>
      </w:r>
    </w:p>
    <w:p>
      <w:r>
        <w:t>更多相关图书推荐：https://www.jiaokey.com</w:t>
      </w:r>
    </w:p>
    <w:p>
      <w:r>
        <w:t>吴伦霓霞，余炎光编著 其他作品：https://www.jiaokey.com/tag/吴伦霓霞，余炎光编著.html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关键词搜索：https://www.jiaokey.com/tag/中国名人在香港  30、40年代在港活动纪实.html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