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书名：政治人  政治的社会基础</w:t>
      </w:r>
    </w:p>
    <w:p>
      <w:r>
        <w:t>作者：（美）利普塞特（Lipset，Seymour Martin）著；刘钢敏，聂 蓉译</w:t>
      </w:r>
    </w:p>
    <w:p>
      <w:r>
        <w:t>出版社：</w:t>
      </w:r>
    </w:p>
    <w:p>
      <w:r>
        <w:t>出版日期：1993.05</w:t>
      </w:r>
    </w:p>
    <w:p>
      <w:r>
        <w:t>总页数：346</w:t>
      </w:r>
    </w:p>
    <w:p>
      <w:r>
        <w:t>更多请访问教客网: www.jiaokey.com</w:t>
      </w:r>
    </w:p>
    <w:p>
      <w:r>
        <w:t>政治人  政治的社会基础 评论地址：https://www.jiaokey.com/book/detail/10343404.html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