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人口政策中的人权问题  为瑞典国际发展合作署作的一项研究</w:t>
      </w:r>
    </w:p>
    <w:p>
      <w:r>
        <w:rPr>
          <w:rFonts w:ascii="宋体" w:hAnsi="宋体" w:eastAsia="宋体"/>
          <w:sz w:val="24"/>
        </w:rPr>
        <w:t>（丹）卡塔琳娜·托马瑟夫斯基（Katarina Tomasevski）著；毕小青译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人口政策中的人权问题  为瑞典国际发展合作署作的一项研究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（丹）卡塔琳娜·托马瑟夫斯基（Katarina Tomasevski）著；毕小青译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本书出售、求购地址：https://www.jiaokey.com/book/detail/10343399.html</w:t>
      </w:r>
    </w:p>
    <w:p>
      <w:r>
        <w:t>更多相关图书推荐：https://www.jiaokey.com</w:t>
      </w:r>
    </w:p>
    <w:p>
      <w:r>
        <w:t>（丹）卡塔琳娜·托马瑟夫斯基（Katarina Tomasevski）著；毕小青译 其他作品：https://www.jiaokey.com/tag/（丹）卡塔琳娜·托马瑟夫斯基（Katarina Tomasevski）著；毕小青译.html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关键词搜索：https://www.jiaokey.com/tag/人口政策中的人权问题  为瑞典国际发展合作署作的一项研究.html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