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当代中国城市家庭研究  七城市调查报告和资料汇编</w:t>
      </w:r>
    </w:p>
    <w:p>
      <w:r>
        <w:rPr>
          <w:rFonts w:ascii="宋体" w:hAnsi="宋体" w:eastAsia="宋体"/>
          <w:sz w:val="24"/>
        </w:rPr>
        <w:t>沈崇麟，杨善华主编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当代中国城市家庭研究  七城市调查报告和资料汇编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沈崇麟，杨善华主编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本书出售、求购地址：https://www.jiaokey.com/book/detail/10343353.html</w:t>
      </w:r>
    </w:p>
    <w:p>
      <w:r>
        <w:t>更多相关图书推荐：https://www.jiaokey.com</w:t>
      </w:r>
    </w:p>
    <w:p>
      <w:r>
        <w:t>沈崇麟，杨善华主编 其他作品：https://www.jiaokey.com/tag/沈崇麟，杨善华主编.html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关键词搜索：https://www.jiaokey.com/tag/当代中国城市家庭研究  七城市调查报告和资料汇编.html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